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7205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Свердловская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Талицкий ГО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"Пионерская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Васильева С.В.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№3008-1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ИО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Рычков Н.А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№3008-1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324081)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п. Пионерский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72051" w:id="5"/>
    <w:p>
      <w:pPr>
        <w:sectPr>
          <w:pgSz w:w="11906" w:h="16383" w:orient="portrait"/>
        </w:sectPr>
      </w:pPr>
    </w:p>
    <w:bookmarkEnd w:id="5"/>
    <w:bookmarkEnd w:id="0"/>
    <w:bookmarkStart w:name="block-22720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272050" w:id="8"/>
    <w:p>
      <w:pPr>
        <w:sectPr>
          <w:pgSz w:w="11906" w:h="16383" w:orient="portrait"/>
        </w:sectPr>
      </w:pPr>
    </w:p>
    <w:bookmarkEnd w:id="8"/>
    <w:bookmarkEnd w:id="6"/>
    <w:bookmarkStart w:name="block-227204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272045" w:id="10"/>
    <w:p>
      <w:pPr>
        <w:sectPr>
          <w:pgSz w:w="11906" w:h="16383" w:orient="portrait"/>
        </w:sectPr>
      </w:pPr>
    </w:p>
    <w:bookmarkEnd w:id="10"/>
    <w:bookmarkEnd w:id="9"/>
    <w:bookmarkStart w:name="block-227204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272046" w:id="13"/>
    <w:p>
      <w:pPr>
        <w:sectPr>
          <w:pgSz w:w="11906" w:h="16383" w:orient="portrait"/>
        </w:sectPr>
      </w:pPr>
    </w:p>
    <w:bookmarkEnd w:id="13"/>
    <w:bookmarkEnd w:id="11"/>
    <w:bookmarkStart w:name="block-227204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7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72047" w:id="15"/>
    <w:p>
      <w:pPr>
        <w:sectPr>
          <w:pgSz w:w="16383" w:h="11906" w:orient="landscape"/>
        </w:sectPr>
      </w:pPr>
    </w:p>
    <w:bookmarkEnd w:id="15"/>
    <w:bookmarkEnd w:id="14"/>
    <w:bookmarkStart w:name="block-227204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"/>
        <w:gridCol w:w="2560"/>
        <w:gridCol w:w="2441"/>
        <w:gridCol w:w="3644"/>
        <w:gridCol w:w="3683"/>
      </w:tblGrid>
      <w:tr>
        <w:trPr>
          <w:trHeight w:val="300" w:hRule="atLeast"/>
          <w:trHeight w:val="144" w:hRule="atLeast"/>
        </w:trPr>
        <w:tc>
          <w:tcPr>
            <w:tcW w:w="8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184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93"/>
        <w:gridCol w:w="3040"/>
        <w:gridCol w:w="2316"/>
        <w:gridCol w:w="3498"/>
        <w:gridCol w:w="3547"/>
      </w:tblGrid>
      <w:tr>
        <w:trPr>
          <w:trHeight w:val="300" w:hRule="atLeast"/>
          <w:trHeight w:val="144" w:hRule="atLeast"/>
        </w:trPr>
        <w:tc>
          <w:tcPr>
            <w:tcW w:w="8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"/>
        <w:gridCol w:w="2560"/>
        <w:gridCol w:w="2441"/>
        <w:gridCol w:w="3644"/>
        <w:gridCol w:w="3683"/>
      </w:tblGrid>
      <w:tr>
        <w:trPr>
          <w:trHeight w:val="300" w:hRule="atLeast"/>
          <w:trHeight w:val="144" w:hRule="atLeast"/>
        </w:trPr>
        <w:tc>
          <w:tcPr>
            <w:tcW w:w="8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7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</w:tr>
    </w:tbl>
    <w:p>
      <w:pPr>
        <w:sectPr>
          <w:pgSz w:w="16383" w:h="11906" w:orient="landscape"/>
        </w:sectPr>
      </w:pPr>
    </w:p>
    <w:bookmarkStart w:name="block-2272048" w:id="17"/>
    <w:p>
      <w:pPr>
        <w:sectPr>
          <w:pgSz w:w="16383" w:h="11906" w:orient="landscape"/>
        </w:sectPr>
      </w:pPr>
    </w:p>
    <w:bookmarkEnd w:id="17"/>
    <w:bookmarkEnd w:id="16"/>
    <w:bookmarkStart w:name="block-227204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2023.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1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1"/>
      <w:r>
        <w:rPr>
          <w:sz w:val="28"/>
        </w:rPr>
        <w:br/>
      </w:r>
      <w:bookmarkStart w:name="69d17760-19f2-48fc-b551-840656d5e70d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22"/>
      <w:r>
        <w:rPr>
          <w:sz w:val="28"/>
        </w:rPr>
        <w:br/>
      </w:r>
      <w:bookmarkStart w:name="69d17760-19f2-48fc-b551-840656d5e70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https://m.edsoo.ru/7f415b90</w:t>
      </w:r>
      <w:bookmarkEnd w:id="23"/>
      <w:r>
        <w:rPr>
          <w:sz w:val="28"/>
        </w:rPr>
        <w:br/>
      </w:r>
      <w:bookmarkStart w:name="69d17760-19f2-48fc-b551-840656d5e70d" w:id="24"/>
      <w:bookmarkEnd w:id="2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72049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resh.edu.ru/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resh.edu.ru/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resh.edu.ru/" Type="http://schemas.openxmlformats.org/officeDocument/2006/relationships/hyperlink" Id="rId9"/>
    <Relationship TargetMode="External" Target="https://m.edsoo.ru/7f415fdc" Type="http://schemas.openxmlformats.org/officeDocument/2006/relationships/hyperlink" Id="rId10"/>
    <Relationship TargetMode="External" Target="https://resh.edu.ru/" Type="http://schemas.openxmlformats.org/officeDocument/2006/relationships/hyperlink" Id="rId11"/>
    <Relationship TargetMode="External" Target="https://m.edsoo.ru/7f415fdc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m.edsoo.ru/7f415fdc" Type="http://schemas.openxmlformats.org/officeDocument/2006/relationships/hyperlink" Id="rId14"/>
    <Relationship TargetMode="External" Target="https://resh.edu.ru/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resh.edu.ru/" Type="http://schemas.openxmlformats.org/officeDocument/2006/relationships/hyperlink" Id="rId17"/>
    <Relationship TargetMode="External" Target="https://m.edsoo.ru/7f417fb2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m.edsoo.ru/7f417fb2" Type="http://schemas.openxmlformats.org/officeDocument/2006/relationships/hyperlink" Id="rId20"/>
    <Relationship TargetMode="External" Target="https://resh.edu.ru/" Type="http://schemas.openxmlformats.org/officeDocument/2006/relationships/hyperlink" Id="rId21"/>
    <Relationship TargetMode="External" Target="https://m.edsoo.ru/7f417fb2" Type="http://schemas.openxmlformats.org/officeDocument/2006/relationships/hyperlink" Id="rId22"/>
    <Relationship TargetMode="External" Target="https://resh.edu.ru/" Type="http://schemas.openxmlformats.org/officeDocument/2006/relationships/hyperlink" Id="rId23"/>
    <Relationship TargetMode="External" Target="https://m.edsoo.ru/7f417fb2" Type="http://schemas.openxmlformats.org/officeDocument/2006/relationships/hyperlink" Id="rId24"/>
    <Relationship TargetMode="External" Target="https://resh.edu.ru/" Type="http://schemas.openxmlformats.org/officeDocument/2006/relationships/hyperlink" Id="rId25"/>
    <Relationship TargetMode="External" Target="https://m.edsoo.ru/7f417fb2" Type="http://schemas.openxmlformats.org/officeDocument/2006/relationships/hyperlink" Id="rId26"/>
    <Relationship TargetMode="External" Target="https://resh.edu.ru/" Type="http://schemas.openxmlformats.org/officeDocument/2006/relationships/hyperlink" Id="rId27"/>
    <Relationship TargetMode="External" Target="https://m.edsoo.ru/7f417fb2" Type="http://schemas.openxmlformats.org/officeDocument/2006/relationships/hyperlink" Id="rId28"/>
    <Relationship TargetMode="External" Target="https://resh.edu.ru/" Type="http://schemas.openxmlformats.org/officeDocument/2006/relationships/hyperlink" Id="rId29"/>
    <Relationship TargetMode="External" Target="https://m.edsoo.ru/7f41a302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m.edsoo.ru/7f41a302" Type="http://schemas.openxmlformats.org/officeDocument/2006/relationships/hyperlink" Id="rId32"/>
    <Relationship TargetMode="External" Target="https://resh.edu.ru/" Type="http://schemas.openxmlformats.org/officeDocument/2006/relationships/hyperlink" Id="rId33"/>
    <Relationship TargetMode="External" Target="https://m.edsoo.ru/7f41a302" Type="http://schemas.openxmlformats.org/officeDocument/2006/relationships/hyperlink" Id="rId34"/>
    <Relationship TargetMode="External" Target="https://resh.edu.ru/" Type="http://schemas.openxmlformats.org/officeDocument/2006/relationships/hyperlink" Id="rId35"/>
    <Relationship TargetMode="External" Target="https://m.edsoo.ru/7f41a302" Type="http://schemas.openxmlformats.org/officeDocument/2006/relationships/hyperlink" Id="rId36"/>
    <Relationship TargetMode="External" Target="https://resh.edu.ru/" Type="http://schemas.openxmlformats.org/officeDocument/2006/relationships/hyperlink" Id="rId37"/>
    <Relationship TargetMode="External" Target="https://m.edsoo.ru/7f41a302" Type="http://schemas.openxmlformats.org/officeDocument/2006/relationships/hyperlink" Id="rId38"/>
    <Relationship TargetMode="External" Target="https://resh.edu.ru/" Type="http://schemas.openxmlformats.org/officeDocument/2006/relationships/hyperlink" Id="rId39"/>
    <Relationship TargetMode="External" Target="https://m.edsoo.ru/7f41a302" Type="http://schemas.openxmlformats.org/officeDocument/2006/relationships/hyperlink" Id="rId40"/>
    <Relationship TargetMode="External" Target="https://resh.edu.ru/" Type="http://schemas.openxmlformats.org/officeDocument/2006/relationships/hyperlink" Id="rId4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